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ind w:right="4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Мартазановой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иску Акционерного общества «Банк Русский Стандарт»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Головань Ирине Викторовне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 и судебных расходов,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ст.ст.167, 194-199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исковых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Акционерного общества «Банк Русский Стандарт»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Головань Ирине Викторовне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1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1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.2006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отказа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Е.В. Ачкасова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«___» ____________________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2-85-2603/2025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____________________ 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0rplc-9">
    <w:name w:val="cat-UserDefined grp-10 rplc-9"/>
    <w:basedOn w:val="DefaultParagraphFont"/>
  </w:style>
  <w:style w:type="character" w:customStyle="1" w:styleId="cat-UserDefinedgrp-11rplc-10">
    <w:name w:val="cat-UserDefined grp-1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